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6214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Администрации Тюменцевского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Тюменцевского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"Грязновская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Сырвачева Е.А.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646035)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с.Грязново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562148" w:id="5"/>
    <w:p>
      <w:pPr>
        <w:sectPr>
          <w:pgSz w:w="11906" w:h="16383" w:orient="portrait"/>
        </w:sectPr>
      </w:pPr>
    </w:p>
    <w:bookmarkEnd w:id="5"/>
    <w:bookmarkEnd w:id="0"/>
    <w:bookmarkStart w:name="block-456214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562147" w:id="7"/>
    <w:p>
      <w:pPr>
        <w:sectPr>
          <w:pgSz w:w="11906" w:h="16383" w:orient="portrait"/>
        </w:sectPr>
      </w:pPr>
    </w:p>
    <w:bookmarkEnd w:id="7"/>
    <w:bookmarkEnd w:id="6"/>
    <w:bookmarkStart w:name="block-456215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562151" w:id="20"/>
    <w:p>
      <w:pPr>
        <w:sectPr>
          <w:pgSz w:w="11906" w:h="16383" w:orient="portrait"/>
        </w:sectPr>
      </w:pPr>
    </w:p>
    <w:bookmarkEnd w:id="20"/>
    <w:bookmarkEnd w:id="8"/>
    <w:bookmarkStart w:name="block-4562149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562149" w:id="22"/>
    <w:p>
      <w:pPr>
        <w:sectPr>
          <w:pgSz w:w="11906" w:h="16383" w:orient="portrait"/>
        </w:sectPr>
      </w:pPr>
    </w:p>
    <w:bookmarkEnd w:id="22"/>
    <w:bookmarkEnd w:id="21"/>
    <w:bookmarkStart w:name="block-456215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01"/>
        <w:gridCol w:w="2080"/>
        <w:gridCol w:w="2765"/>
        <w:gridCol w:w="7307"/>
        <w:gridCol w:w="41"/>
      </w:tblGrid>
      <w:tr>
        <w:trPr>
          <w:trHeight w:val="300" w:hRule="atLeast"/>
          <w:trHeight w:val="144" w:hRule="atLeast"/>
        </w:trPr>
        <w:tc>
          <w:tcPr>
            <w:tcW w:w="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51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1"/>
        <w:gridCol w:w="2080"/>
        <w:gridCol w:w="1983"/>
        <w:gridCol w:w="3110"/>
        <w:gridCol w:w="5420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1"/>
        <w:gridCol w:w="2080"/>
        <w:gridCol w:w="1983"/>
        <w:gridCol w:w="3110"/>
        <w:gridCol w:w="5420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1"/>
        <w:gridCol w:w="2080"/>
        <w:gridCol w:w="1983"/>
        <w:gridCol w:w="3110"/>
        <w:gridCol w:w="5420"/>
      </w:tblGrid>
      <w:tr>
        <w:trPr>
          <w:trHeight w:val="300" w:hRule="atLeast"/>
          <w:trHeight w:val="144" w:hRule="atLeast"/>
        </w:trPr>
        <w:tc>
          <w:tcPr>
            <w:tcW w:w="7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21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62150" w:id="24"/>
    <w:p>
      <w:pPr>
        <w:sectPr>
          <w:pgSz w:w="16383" w:h="11906" w:orient="landscape"/>
        </w:sectPr>
      </w:pPr>
    </w:p>
    <w:bookmarkEnd w:id="24"/>
    <w:bookmarkEnd w:id="23"/>
    <w:bookmarkStart w:name="block-4562153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28"/>
        <w:gridCol w:w="3040"/>
        <w:gridCol w:w="2549"/>
        <w:gridCol w:w="2665"/>
        <w:gridCol w:w="4112"/>
      </w:tblGrid>
      <w:tr>
        <w:trPr>
          <w:trHeight w:val="570" w:hRule="atLeast"/>
          <w:trHeight w:val="144" w:hRule="atLeast"/>
        </w:trPr>
        <w:tc>
          <w:tcPr>
            <w:tcW w:w="8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8"/>
        <w:gridCol w:w="3040"/>
        <w:gridCol w:w="1616"/>
        <w:gridCol w:w="2683"/>
        <w:gridCol w:w="2043"/>
        <w:gridCol w:w="3324"/>
      </w:tblGrid>
      <w:tr>
        <w:trPr>
          <w:trHeight w:val="300" w:hRule="atLeast"/>
          <w:trHeight w:val="144" w:hRule="atLeast"/>
        </w:trPr>
        <w:tc>
          <w:tcPr>
            <w:tcW w:w="6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2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8"/>
        <w:gridCol w:w="3040"/>
        <w:gridCol w:w="1616"/>
        <w:gridCol w:w="2683"/>
        <w:gridCol w:w="2043"/>
        <w:gridCol w:w="3324"/>
      </w:tblGrid>
      <w:tr>
        <w:trPr>
          <w:trHeight w:val="300" w:hRule="atLeast"/>
          <w:trHeight w:val="144" w:hRule="atLeast"/>
        </w:trPr>
        <w:tc>
          <w:tcPr>
            <w:tcW w:w="6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8"/>
        <w:gridCol w:w="3040"/>
        <w:gridCol w:w="1616"/>
        <w:gridCol w:w="2683"/>
        <w:gridCol w:w="2043"/>
        <w:gridCol w:w="3324"/>
      </w:tblGrid>
      <w:tr>
        <w:trPr>
          <w:trHeight w:val="300" w:hRule="atLeast"/>
          <w:trHeight w:val="144" w:hRule="atLeast"/>
        </w:trPr>
        <w:tc>
          <w:tcPr>
            <w:tcW w:w="6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62153" w:id="26"/>
    <w:p>
      <w:pPr>
        <w:sectPr>
          <w:pgSz w:w="16383" w:h="11906" w:orient="landscape"/>
        </w:sectPr>
      </w:pPr>
    </w:p>
    <w:bookmarkEnd w:id="26"/>
    <w:bookmarkEnd w:id="25"/>
    <w:bookmarkStart w:name="block-4562146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62146" w:id="28"/>
    <w:p>
      <w:pPr>
        <w:sectPr>
          <w:pgSz w:w="16383" w:h="11906" w:orient="landscape"/>
        </w:sectPr>
      </w:pPr>
    </w:p>
    <w:bookmarkEnd w:id="28"/>
    <w:bookmarkEnd w:id="27"/>
    <w:bookmarkStart w:name="block-4562152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Азбука (в 2 частях), 1 класс/ Климанова Л.Ф., Макеева С.Г., Акционерное общество «Издательство «Просвещение»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562152" w:id="31"/>
    <w:p>
      <w:pPr>
        <w:sectPr>
          <w:pgSz w:w="11906" w:h="16383" w:orient="portrait"/>
        </w:sectPr>
      </w:pPr>
    </w:p>
    <w:bookmarkEnd w:id="31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